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1E97" w14:textId="4BA1B1E3" w:rsidR="00F86E42" w:rsidRDefault="00877DD5" w:rsidP="00091C2F">
      <w:pPr>
        <w:pStyle w:val="1"/>
        <w:jc w:val="center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23ABE" wp14:editId="0A2929E2">
                <wp:simplePos x="0" y="0"/>
                <wp:positionH relativeFrom="column">
                  <wp:posOffset>4383405</wp:posOffset>
                </wp:positionH>
                <wp:positionV relativeFrom="paragraph">
                  <wp:posOffset>-178775</wp:posOffset>
                </wp:positionV>
                <wp:extent cx="2275146" cy="584790"/>
                <wp:effectExtent l="0" t="0" r="11430" b="25400"/>
                <wp:wrapNone/>
                <wp:docPr id="19887022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146" cy="58479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4208" w14:textId="3716EEFA" w:rsidR="00877DD5" w:rsidRPr="00877DD5" w:rsidRDefault="00877DD5" w:rsidP="00877DD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877DD5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 w:rsidRPr="00877DD5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>FMS-RF-001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23ABE" id="สี่เหลี่ยมผืนผ้า 1" o:spid="_x0000_s1026" style="position:absolute;left:0;text-align:left;margin-left:345.15pt;margin-top:-14.1pt;width:179.15pt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9aWQIAAP8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" fillcolor="white [3201]" strokecolor="black [3200]">
                <v:textbox>
                  <w:txbxContent>
                    <w:p w14:paraId="7AB34208" w14:textId="3716EEFA" w:rsidR="00877DD5" w:rsidRPr="00877DD5" w:rsidRDefault="00877DD5" w:rsidP="00877DD5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877DD5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  <w:lang w:bidi="th-TH"/>
                        </w:rPr>
                        <w:t xml:space="preserve">แบบฟอร์ม </w:t>
                      </w:r>
                      <w:r w:rsidRPr="00877DD5"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>FMS-RF-001</w:t>
                      </w:r>
                    </w:p>
                  </w:txbxContent>
                </v:textbox>
              </v:rect>
            </w:pict>
          </mc:Fallback>
        </mc:AlternateContent>
      </w:r>
      <w:r w:rsidR="00F86E42" w:rsidRPr="00122CC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E3C41C" wp14:editId="4ECD775A">
            <wp:simplePos x="0" y="0"/>
            <wp:positionH relativeFrom="column">
              <wp:posOffset>2719136</wp:posOffset>
            </wp:positionH>
            <wp:positionV relativeFrom="paragraph">
              <wp:posOffset>104273</wp:posOffset>
            </wp:positionV>
            <wp:extent cx="766916" cy="1022137"/>
            <wp:effectExtent l="0" t="0" r="0" b="6985"/>
            <wp:wrapNone/>
            <wp:docPr id="9" name="Picture 9" descr="Logo 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N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16" cy="102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5099A" w14:textId="77777777" w:rsidR="00F86E42" w:rsidRDefault="00F86E42" w:rsidP="00F86E42">
      <w:pPr>
        <w:pStyle w:val="1"/>
        <w:spacing w:before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43B2E1FC" w14:textId="3B68A23E" w:rsidR="00B93DC1" w:rsidRPr="00C93E51" w:rsidRDefault="00000000" w:rsidP="00091C2F">
      <w:pPr>
        <w:pStyle w:val="1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แบบฟอร์มข้อเสนอการวิจัยเพื่อขอรับทุนสนับสนุนการวิจัยภายใน</w:t>
      </w:r>
      <w:proofErr w:type="spellEnd"/>
      <w:r w:rsidR="003A1A5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คณะวิทยาการจัดการ</w:t>
      </w:r>
      <w:proofErr w:type="spellEnd"/>
    </w:p>
    <w:p w14:paraId="40946540" w14:textId="77777777" w:rsidR="00B93DC1" w:rsidRPr="00C93E51" w:rsidRDefault="00000000" w:rsidP="00091C2F">
      <w:pPr>
        <w:pStyle w:val="ac"/>
        <w:jc w:val="center"/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lang w:bidi="th-TH"/>
        </w:rPr>
        <w:t>ประจำปีงบประมาณ</w:t>
      </w:r>
      <w:proofErr w:type="spellEnd"/>
      <w:r w:rsidRPr="00C93E51"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C93E51"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lang w:bidi="th-TH"/>
        </w:rPr>
        <w:t>พ</w:t>
      </w:r>
      <w:r w:rsidRPr="00C93E51"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  <w:t>.</w:t>
      </w:r>
      <w:r w:rsidRPr="00C93E51"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lang w:bidi="th-TH"/>
        </w:rPr>
        <w:t>ศ</w:t>
      </w:r>
      <w:proofErr w:type="spellEnd"/>
      <w:r w:rsidRPr="00C93E51">
        <w:rPr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  <w:t>. 2569</w:t>
      </w:r>
    </w:p>
    <w:p w14:paraId="17FD26E3" w14:textId="77777777" w:rsidR="00B93DC1" w:rsidRPr="00C93E51" w:rsidRDefault="00000000">
      <w:pPr>
        <w:pStyle w:val="21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ส่วนที่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ข้อมูลทั่วไปของโครงการ</w:t>
      </w:r>
      <w:proofErr w:type="spellEnd"/>
    </w:p>
    <w:tbl>
      <w:tblPr>
        <w:tblStyle w:val="aff3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7272"/>
      </w:tblGrid>
      <w:tr w:rsidR="00FE7095" w:rsidRPr="00091C2F" w14:paraId="10C9EB08" w14:textId="77777777" w:rsidTr="00FE7095">
        <w:tc>
          <w:tcPr>
            <w:tcW w:w="1350" w:type="pct"/>
          </w:tcPr>
          <w:p w14:paraId="589AE2C7" w14:textId="77777777" w:rsidR="00B93DC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ชื่อโครงการวิจัย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ภาษาไทย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5C995C0" w14:textId="77777777" w:rsidR="00FE7095" w:rsidRPr="00091C2F" w:rsidRDefault="00FE70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pct"/>
          </w:tcPr>
          <w:p w14:paraId="13CBE003" w14:textId="18C9E607" w:rsidR="00FE7095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………………………………………………………………………………………..……………………………..</w:t>
            </w:r>
          </w:p>
          <w:p w14:paraId="0182C4F0" w14:textId="1A30385C" w:rsidR="00FE7095" w:rsidRPr="00091C2F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………………………………………………………………………………………………………..……………</w:t>
            </w:r>
          </w:p>
        </w:tc>
      </w:tr>
      <w:tr w:rsidR="00FE7095" w:rsidRPr="00091C2F" w14:paraId="001A5288" w14:textId="77777777" w:rsidTr="00FE7095">
        <w:tc>
          <w:tcPr>
            <w:tcW w:w="1350" w:type="pct"/>
          </w:tcPr>
          <w:p w14:paraId="2D4A3C18" w14:textId="78D7D9E5" w:rsidR="00FE7095" w:rsidRPr="00091C2F" w:rsidRDefault="00FE7095" w:rsidP="00C93E5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ชื่อโครงการวิจัย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ภาษาอังกฤษ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50" w:type="pct"/>
          </w:tcPr>
          <w:p w14:paraId="291B888D" w14:textId="46EEE502" w:rsidR="00FE7095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13F02DD0" w14:textId="51CD88CE" w:rsidR="00FE7095" w:rsidRPr="00091C2F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…………………………………………………………………………………………………………..…………..</w:t>
            </w:r>
          </w:p>
        </w:tc>
      </w:tr>
      <w:tr w:rsidR="00FE7095" w:rsidRPr="00091C2F" w14:paraId="4896F1DA" w14:textId="77777777" w:rsidTr="00FE7095">
        <w:tc>
          <w:tcPr>
            <w:tcW w:w="1350" w:type="pct"/>
          </w:tcPr>
          <w:p w14:paraId="0CDCCB97" w14:textId="7B3697B3" w:rsidR="00FE7095" w:rsidRPr="00091C2F" w:rsidRDefault="00FE7095" w:rsidP="00FE709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ชื่อ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สกุล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หัวหน้าโครงการ</w:t>
            </w:r>
            <w:proofErr w:type="spellEnd"/>
          </w:p>
        </w:tc>
        <w:tc>
          <w:tcPr>
            <w:tcW w:w="3650" w:type="pct"/>
          </w:tcPr>
          <w:p w14:paraId="472FFCD5" w14:textId="550626D1" w:rsidR="00FE7095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D7B2714" w14:textId="3264D8BE" w:rsidR="00FE7095" w:rsidRPr="00091C2F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E7095" w:rsidRPr="00091C2F" w14:paraId="3CDF61F7" w14:textId="77777777" w:rsidTr="00FE7095">
        <w:tc>
          <w:tcPr>
            <w:tcW w:w="1350" w:type="pct"/>
          </w:tcPr>
          <w:p w14:paraId="61C904FF" w14:textId="4AF04C75" w:rsidR="00FE7095" w:rsidRPr="00091C2F" w:rsidRDefault="00FE7095" w:rsidP="00FE709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ตำแหน่งทางวิชาการ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ตำแหน่งปฏิบัติงาน</w:t>
            </w:r>
            <w:proofErr w:type="spellEnd"/>
          </w:p>
        </w:tc>
        <w:tc>
          <w:tcPr>
            <w:tcW w:w="3650" w:type="pct"/>
          </w:tcPr>
          <w:p w14:paraId="387A8A01" w14:textId="451F9332" w:rsidR="00FE7095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77D18B71" w14:textId="367F55CE" w:rsidR="00FE7095" w:rsidRPr="00091C2F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E7095" w:rsidRPr="00091C2F" w14:paraId="51A33382" w14:textId="77777777" w:rsidTr="00FE7095">
        <w:tc>
          <w:tcPr>
            <w:tcW w:w="1350" w:type="pct"/>
          </w:tcPr>
          <w:p w14:paraId="60BE1A91" w14:textId="7866A742" w:rsidR="00FE7095" w:rsidRPr="00091C2F" w:rsidRDefault="00FE7095" w:rsidP="00FE709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หน่วยงาน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สาขาวิชา</w:t>
            </w:r>
            <w:proofErr w:type="spellEnd"/>
          </w:p>
        </w:tc>
        <w:tc>
          <w:tcPr>
            <w:tcW w:w="3650" w:type="pct"/>
          </w:tcPr>
          <w:p w14:paraId="6DF831DE" w14:textId="4E0BA24B" w:rsidR="00FE7095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780E24B5" w14:textId="40198022" w:rsidR="00FE7095" w:rsidRPr="00091C2F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E7095" w:rsidRPr="00091C2F" w14:paraId="18603010" w14:textId="77777777" w:rsidTr="00FE7095">
        <w:tc>
          <w:tcPr>
            <w:tcW w:w="1350" w:type="pct"/>
          </w:tcPr>
          <w:p w14:paraId="7CFBD086" w14:textId="152B8B49" w:rsidR="00FE7095" w:rsidRPr="00091C2F" w:rsidRDefault="00FE7095" w:rsidP="00FE709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อีเมล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โทรศัพท์ติดต่อ</w:t>
            </w:r>
            <w:proofErr w:type="spellEnd"/>
          </w:p>
        </w:tc>
        <w:tc>
          <w:tcPr>
            <w:tcW w:w="3650" w:type="pct"/>
          </w:tcPr>
          <w:p w14:paraId="637B9DC3" w14:textId="2D5DD055" w:rsidR="00FE7095" w:rsidRPr="00091C2F" w:rsidRDefault="00FE7095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BD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…...</w:t>
            </w:r>
            <w:r w:rsidRPr="00E45BD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  <w:tr w:rsidR="00FE7095" w:rsidRPr="00091C2F" w14:paraId="5F2CED26" w14:textId="77777777" w:rsidTr="00FE7095">
        <w:tc>
          <w:tcPr>
            <w:tcW w:w="1350" w:type="pct"/>
          </w:tcPr>
          <w:p w14:paraId="3D2090B5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ผู้ร่วมวิจัย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ถ้ามี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50" w:type="pct"/>
          </w:tcPr>
          <w:p w14:paraId="24E49B09" w14:textId="5868C94A" w:rsidR="00091C2F" w:rsidRDefault="00000000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1C2F">
              <w:rPr>
                <w:rFonts w:ascii="TH SarabunPSK" w:hAnsi="TH SarabunPSK" w:cs="TH SarabunPSK"/>
                <w:sz w:val="32"/>
                <w:szCs w:val="32"/>
              </w:rPr>
              <w:t>1. .......................................</w:t>
            </w:r>
            <w:r w:rsidR="00C93E5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</w:t>
            </w:r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................   </w:t>
            </w:r>
          </w:p>
          <w:p w14:paraId="4D0A0767" w14:textId="77777777" w:rsidR="00B93DC1" w:rsidRDefault="00000000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1C2F">
              <w:rPr>
                <w:rFonts w:ascii="TH SarabunPSK" w:hAnsi="TH SarabunPSK" w:cs="TH SarabunPSK"/>
                <w:sz w:val="32"/>
                <w:szCs w:val="32"/>
              </w:rPr>
              <w:t>2. ..................................</w:t>
            </w:r>
            <w:r w:rsidR="00C93E5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</w:t>
            </w:r>
            <w:r w:rsidRPr="00091C2F"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</w:p>
          <w:p w14:paraId="255C40C1" w14:textId="4A41408F" w:rsidR="00AC3FDD" w:rsidRPr="00091C2F" w:rsidRDefault="00AC3FDD" w:rsidP="006125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…………………………………………………………………………………………………………………….</w:t>
            </w:r>
          </w:p>
        </w:tc>
      </w:tr>
      <w:tr w:rsidR="00FE7095" w:rsidRPr="00091C2F" w14:paraId="7325463F" w14:textId="77777777" w:rsidTr="00FE7095">
        <w:tc>
          <w:tcPr>
            <w:tcW w:w="1350" w:type="pct"/>
          </w:tcPr>
          <w:p w14:paraId="5992BE1E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ระยะเวลาดำเนินการวิจัย</w:t>
            </w:r>
            <w:proofErr w:type="spellEnd"/>
          </w:p>
        </w:tc>
        <w:tc>
          <w:tcPr>
            <w:tcW w:w="3650" w:type="pct"/>
          </w:tcPr>
          <w:p w14:paraId="6D9473A4" w14:textId="20B621AF" w:rsidR="00B93DC1" w:rsidRPr="00091C2F" w:rsidRDefault="00000000" w:rsidP="00FE70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ตั้งแต่วันที่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......</w:t>
            </w:r>
            <w:r w:rsidR="0061256E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Pr="00091C2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61256E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.....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ถึงวันที่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......</w:t>
            </w:r>
            <w:r w:rsidR="0061256E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.......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รวมระยะเวลา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.............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เดือน</w:t>
            </w:r>
            <w:proofErr w:type="spellEnd"/>
          </w:p>
        </w:tc>
      </w:tr>
      <w:tr w:rsidR="00FE7095" w:rsidRPr="00091C2F" w14:paraId="5E47B3C8" w14:textId="77777777" w:rsidTr="00FE7095">
        <w:tc>
          <w:tcPr>
            <w:tcW w:w="1350" w:type="pct"/>
          </w:tcPr>
          <w:p w14:paraId="7804DFD6" w14:textId="5445817A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pct"/>
          </w:tcPr>
          <w:p w14:paraId="6E0C05CE" w14:textId="77777777" w:rsidR="00B93DC1" w:rsidRPr="00091C2F" w:rsidRDefault="00000000" w:rsidP="00FE70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จำนวนเงิน</w:t>
            </w:r>
            <w:proofErr w:type="spellEnd"/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FE7095" w:rsidRPr="00091C2F" w14:paraId="52878FD3" w14:textId="77777777" w:rsidTr="00FE7095">
        <w:tc>
          <w:tcPr>
            <w:tcW w:w="1350" w:type="pct"/>
          </w:tcPr>
          <w:p w14:paraId="7FC8FAE9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แหล่งทุนที่ขอสนับสนุน</w:t>
            </w:r>
            <w:proofErr w:type="spellEnd"/>
          </w:p>
        </w:tc>
        <w:tc>
          <w:tcPr>
            <w:tcW w:w="3650" w:type="pct"/>
          </w:tcPr>
          <w:p w14:paraId="5C4EB521" w14:textId="77777777" w:rsidR="00B93DC1" w:rsidRPr="00091C2F" w:rsidRDefault="00000000" w:rsidP="00FE70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91C2F">
              <w:rPr>
                <w:rFonts w:ascii="Segoe UI Symbol" w:hAnsi="Segoe UI Symbol" w:cs="Segoe UI Symbol"/>
                <w:sz w:val="32"/>
                <w:szCs w:val="32"/>
              </w:rPr>
              <w:t>☑</w:t>
            </w:r>
            <w:r w:rsidRPr="00091C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  <w:lang w:bidi="th-TH"/>
              </w:rPr>
              <w:t>ทุนวิจัยภายในคณะวิทยาการจัดการ</w:t>
            </w:r>
            <w:proofErr w:type="spellEnd"/>
          </w:p>
        </w:tc>
      </w:tr>
    </w:tbl>
    <w:p w14:paraId="35A56D84" w14:textId="44A94644" w:rsidR="00B93DC1" w:rsidRPr="00C93E51" w:rsidRDefault="00000000">
      <w:pPr>
        <w:pStyle w:val="21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ส่วนที่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proofErr w:type="spellStart"/>
      <w:r w:rsidRPr="00AC3FDD">
        <w:rPr>
          <w:rFonts w:ascii="TH SarabunPSK" w:hAnsi="TH SarabunPSK" w:cs="TH SarabunPSK"/>
          <w:color w:val="000000" w:themeColor="text1"/>
          <w:sz w:val="36"/>
          <w:szCs w:val="36"/>
          <w:lang w:bidi="th-TH"/>
        </w:rPr>
        <w:t>บทสรุป</w:t>
      </w:r>
      <w:proofErr w:type="spellEnd"/>
      <w:r w:rsidR="00AC3FDD" w:rsidRPr="00AC3FD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</w:rPr>
        <w:t>ผู้บริหาร</w:t>
      </w:r>
      <w:r w:rsidR="003715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(Executive Summary)</w:t>
      </w:r>
    </w:p>
    <w:p w14:paraId="26672EF5" w14:textId="02A08E63" w:rsidR="00B93DC1" w:rsidRPr="00091C2F" w:rsidRDefault="00000000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สรุปเนื้อหาสำคัญของโครงการวิจัย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โดยกล่าวถึงปัญหา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วัตถุประสงค์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วิธีการวิจัย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และประโยชน์ที่คาดว่าจะได้รับ</w:t>
      </w:r>
      <w:proofErr w:type="spellEnd"/>
      <w:r w:rsidR="003715C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715C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3715CC" w:rsidRPr="003715CC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ผลผลิตและผลลัพธ์ของงานวิจัย</w:t>
      </w:r>
      <w:r w:rsidR="003715CC" w:rsidRPr="003715CC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3715CC" w:rsidRPr="003715CC">
        <w:rPr>
          <w:rFonts w:ascii="TH SarabunPSK" w:hAnsi="TH SarabunPSK" w:cs="TH SarabunPSK"/>
          <w:sz w:val="32"/>
          <w:szCs w:val="32"/>
        </w:rPr>
        <w:t>Output/Outcome</w:t>
      </w:r>
      <w:r w:rsidR="003715CC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3715CC">
        <w:rPr>
          <w:rFonts w:ascii="TH SarabunPSK" w:hAnsi="TH SarabunPSK" w:cs="TH SarabunPSK"/>
          <w:sz w:val="32"/>
          <w:szCs w:val="32"/>
          <w:lang w:bidi="th-TH"/>
        </w:rPr>
        <w:t>Impact</w:t>
      </w:r>
      <w:r w:rsidR="003715CC" w:rsidRPr="003715CC">
        <w:rPr>
          <w:rFonts w:ascii="TH SarabunPSK" w:hAnsi="TH SarabunPSK" w:cs="TH SarabunPSK"/>
          <w:sz w:val="32"/>
          <w:szCs w:val="32"/>
        </w:rPr>
        <w:t>)</w:t>
      </w:r>
      <w:r w:rsidRPr="00091C2F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ไม่เกิน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1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หน้า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>)</w:t>
      </w:r>
    </w:p>
    <w:p w14:paraId="5F8123DA" w14:textId="0BEF4DFF" w:rsidR="00B93DC1" w:rsidRPr="00091C2F" w:rsidRDefault="00000000" w:rsidP="006125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1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 w:rsidR="00FE7095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091C2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7B1C958F" w14:textId="77777777" w:rsidR="0061256E" w:rsidRDefault="00000000" w:rsidP="006125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1C2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  <w:r w:rsidR="00FE7095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091C2F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8493A88" w14:textId="10531C8A" w:rsidR="00B93DC1" w:rsidRDefault="0061256E" w:rsidP="006125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91C2F">
        <w:rPr>
          <w:rFonts w:ascii="TH SarabunPSK" w:hAnsi="TH SarabunPSK" w:cs="TH SarabunPSK"/>
          <w:sz w:val="32"/>
          <w:szCs w:val="32"/>
        </w:rPr>
        <w:t>..</w:t>
      </w:r>
    </w:p>
    <w:p w14:paraId="2C577988" w14:textId="77777777" w:rsidR="00B93DC1" w:rsidRPr="00C93E51" w:rsidRDefault="00000000">
      <w:pPr>
        <w:pStyle w:val="21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lastRenderedPageBreak/>
        <w:t>ส่วนที่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รายละเอียดของโครงการวิจัย</w:t>
      </w:r>
      <w:proofErr w:type="spellEnd"/>
    </w:p>
    <w:p w14:paraId="32DE0F47" w14:textId="77777777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ความเป็นมาและความสำคัญของปัญหา</w:t>
      </w:r>
      <w:proofErr w:type="spellEnd"/>
    </w:p>
    <w:p w14:paraId="2A7658AF" w14:textId="77777777" w:rsidR="0061256E" w:rsidRPr="00C93E51" w:rsidRDefault="0061256E" w:rsidP="0061256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1935051F" w14:textId="77777777" w:rsidR="0061256E" w:rsidRPr="00C93E51" w:rsidRDefault="0061256E" w:rsidP="0061256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22123E0C" w14:textId="77777777" w:rsidR="0061256E" w:rsidRPr="00C93E51" w:rsidRDefault="0061256E" w:rsidP="0061256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BFCEB77" w14:textId="30E30649" w:rsidR="00B93DC1" w:rsidRPr="00C93E51" w:rsidRDefault="0061256E" w:rsidP="0061256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0E1F173" w14:textId="74306A4B" w:rsidR="00B93DC1" w:rsidRDefault="00000000" w:rsidP="0061256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</w:t>
      </w:r>
      <w:r w:rsidR="0061256E"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p w14:paraId="76F88B9C" w14:textId="0DAED38B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วัตถุประสงค์ของการวิจัย</w:t>
      </w:r>
      <w:proofErr w:type="spellEnd"/>
    </w:p>
    <w:p w14:paraId="3810E0C6" w14:textId="69E1329E" w:rsidR="00B93DC1" w:rsidRPr="00C93E51" w:rsidRDefault="0000000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1. .........................</w:t>
      </w:r>
      <w:r w:rsidR="004F08B9"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br/>
        <w:t>2.............................</w:t>
      </w:r>
      <w:r w:rsidR="004F08B9"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</w:t>
      </w:r>
    </w:p>
    <w:p w14:paraId="65873664" w14:textId="382286C7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สมมติฐานการวิจัย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ถ้ามี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2103D81D" w14:textId="77777777" w:rsidR="004F08B9" w:rsidRPr="00C93E51" w:rsidRDefault="004F08B9" w:rsidP="004F08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2B868EF4" w14:textId="77777777" w:rsidR="004F08B9" w:rsidRPr="00C93E51" w:rsidRDefault="004F08B9" w:rsidP="004F08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1BD14074" w14:textId="586304B0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ขอบเขตของการวิจัย</w:t>
      </w:r>
      <w:proofErr w:type="spellEnd"/>
    </w:p>
    <w:p w14:paraId="6426E5E1" w14:textId="77777777" w:rsidR="004F08B9" w:rsidRPr="00C93E51" w:rsidRDefault="004F08B9" w:rsidP="004F08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434DCE44" w14:textId="77777777" w:rsidR="004F08B9" w:rsidRDefault="004F08B9" w:rsidP="004F08B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0B8E12B7" w14:textId="47A390AE" w:rsidR="00990FEA" w:rsidRDefault="00990FEA" w:rsidP="004F08B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3.</w:t>
      </w:r>
      <w:r w:rsidR="00CF2ED6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5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990F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การทบทวนวรรณกรรม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/เอกสารและงานวิจัยที่เกี่ยวข้อง</w:t>
      </w:r>
    </w:p>
    <w:p w14:paraId="6865C7CB" w14:textId="6E09D52A" w:rsidR="001B327A" w:rsidRPr="00990FEA" w:rsidRDefault="001B327A" w:rsidP="004F08B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8B72D8" w14:textId="2EDDDBC0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กรอบแนวคิดการวิจัย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(Conceptual Framework)</w:t>
      </w:r>
    </w:p>
    <w:p w14:paraId="6BC1AD9F" w14:textId="77777777" w:rsidR="00B93DC1" w:rsidRPr="00C93E51" w:rsidRDefault="0000000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แนบภาพหรือแผนภูมิได้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1EE8008" w14:textId="77777777" w:rsidR="007B7397" w:rsidRPr="00C93E51" w:rsidRDefault="007B7397" w:rsidP="007B739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75B28AA5" w14:textId="77777777" w:rsidR="007B7397" w:rsidRPr="00C93E51" w:rsidRDefault="007B7397" w:rsidP="007B739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189D3DB1" w14:textId="223ACE59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ระเบียบวิธีวิจัย</w:t>
      </w:r>
      <w:proofErr w:type="spellEnd"/>
    </w:p>
    <w:p w14:paraId="5F928FC1" w14:textId="3FC6DDE3" w:rsidR="001B327A" w:rsidRDefault="0000000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ประชากรและกลุ่มตัวอย่าง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-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เครื่องมือที่ใช้ในการวิจัย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-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การเก็บรวบรวมข้อมูล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br/>
        <w:t xml:space="preserve">-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การวิเคราะห์ข้อมูล</w:t>
      </w:r>
      <w:proofErr w:type="spellEnd"/>
    </w:p>
    <w:p w14:paraId="2912A4B7" w14:textId="77777777" w:rsidR="00F40A6A" w:rsidRDefault="00F40A6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2E94F6" w14:textId="77777777" w:rsidR="00F40A6A" w:rsidRPr="00C93E51" w:rsidRDefault="00F40A6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DE2884" w14:textId="51F3036D" w:rsidR="00B93DC1" w:rsidRPr="0004319A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04319A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8</w:t>
      </w:r>
      <w:r w:rsidRPr="0004319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4319A">
        <w:rPr>
          <w:rFonts w:ascii="TH SarabunPSK" w:hAnsi="TH SarabunPSK" w:cs="TH SarabunPSK"/>
          <w:color w:val="000000" w:themeColor="text1"/>
          <w:sz w:val="32"/>
          <w:szCs w:val="32"/>
        </w:rPr>
        <w:t>แผนการดำเนินงานและระยะเวลา</w:t>
      </w:r>
      <w:proofErr w:type="spellEnd"/>
    </w:p>
    <w:tbl>
      <w:tblPr>
        <w:tblStyle w:val="aff3"/>
        <w:tblW w:w="5000" w:type="pct"/>
        <w:tblLook w:val="04A0" w:firstRow="1" w:lastRow="0" w:firstColumn="1" w:lastColumn="0" w:noHBand="0" w:noVBand="1"/>
      </w:tblPr>
      <w:tblGrid>
        <w:gridCol w:w="724"/>
        <w:gridCol w:w="6443"/>
        <w:gridCol w:w="2795"/>
      </w:tblGrid>
      <w:tr w:rsidR="00B93DC1" w:rsidRPr="00091C2F" w14:paraId="29FC8020" w14:textId="77777777" w:rsidTr="0004319A">
        <w:tc>
          <w:tcPr>
            <w:tcW w:w="363" w:type="pct"/>
          </w:tcPr>
          <w:p w14:paraId="51C52E10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3234" w:type="pct"/>
          </w:tcPr>
          <w:p w14:paraId="1484FB0D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1403" w:type="pct"/>
          </w:tcPr>
          <w:p w14:paraId="4C9FD007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ช่วงเวลา</w:t>
            </w:r>
            <w:proofErr w:type="spellEnd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เดือน</w:t>
            </w:r>
            <w:proofErr w:type="spellEnd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</w:t>
            </w:r>
            <w:proofErr w:type="spellEnd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B93DC1" w:rsidRPr="00091C2F" w14:paraId="05FFC0D4" w14:textId="77777777" w:rsidTr="0004319A">
        <w:tc>
          <w:tcPr>
            <w:tcW w:w="363" w:type="pct"/>
          </w:tcPr>
          <w:p w14:paraId="56CC0E76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1C2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34" w:type="pct"/>
          </w:tcPr>
          <w:p w14:paraId="6D539F9A" w14:textId="16317CEC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pct"/>
          </w:tcPr>
          <w:p w14:paraId="3C1ED5E0" w14:textId="311B6396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3DC1" w:rsidRPr="00091C2F" w14:paraId="4C344883" w14:textId="77777777" w:rsidTr="0004319A">
        <w:tc>
          <w:tcPr>
            <w:tcW w:w="363" w:type="pct"/>
          </w:tcPr>
          <w:p w14:paraId="3F953F4F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1C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34" w:type="pct"/>
          </w:tcPr>
          <w:p w14:paraId="5BAA9FAD" w14:textId="03921C51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pct"/>
          </w:tcPr>
          <w:p w14:paraId="3BBC91DB" w14:textId="02C83B3A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3DC1" w:rsidRPr="00091C2F" w14:paraId="392F29BF" w14:textId="77777777" w:rsidTr="0004319A">
        <w:tc>
          <w:tcPr>
            <w:tcW w:w="363" w:type="pct"/>
          </w:tcPr>
          <w:p w14:paraId="0CCEAE26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1C2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34" w:type="pct"/>
          </w:tcPr>
          <w:p w14:paraId="6FFB9223" w14:textId="1754F3D8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pct"/>
          </w:tcPr>
          <w:p w14:paraId="21223A9C" w14:textId="5694C95B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614B44" w14:textId="0E237E1F" w:rsidR="00B93DC1" w:rsidRPr="0004319A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319A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04319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4319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งบประมาณที่ขอรับการสนับสนุน</w:t>
      </w:r>
      <w:proofErr w:type="spellEnd"/>
      <w:r w:rsidR="003715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ff3"/>
        <w:tblW w:w="5000" w:type="pct"/>
        <w:tblLook w:val="04A0" w:firstRow="1" w:lastRow="0" w:firstColumn="1" w:lastColumn="0" w:noHBand="0" w:noVBand="1"/>
      </w:tblPr>
      <w:tblGrid>
        <w:gridCol w:w="3322"/>
        <w:gridCol w:w="3321"/>
        <w:gridCol w:w="3319"/>
      </w:tblGrid>
      <w:tr w:rsidR="0004319A" w:rsidRPr="00091C2F" w14:paraId="1506B9B2" w14:textId="77777777" w:rsidTr="00EC19B8">
        <w:tc>
          <w:tcPr>
            <w:tcW w:w="1667" w:type="pct"/>
          </w:tcPr>
          <w:p w14:paraId="6C916976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รายการค่าใช้จ่าย</w:t>
            </w:r>
            <w:proofErr w:type="spellEnd"/>
          </w:p>
        </w:tc>
        <w:tc>
          <w:tcPr>
            <w:tcW w:w="1667" w:type="pct"/>
          </w:tcPr>
          <w:p w14:paraId="2187B414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รายละเอียด</w:t>
            </w:r>
            <w:proofErr w:type="spellEnd"/>
          </w:p>
        </w:tc>
        <w:tc>
          <w:tcPr>
            <w:tcW w:w="1666" w:type="pct"/>
          </w:tcPr>
          <w:p w14:paraId="6E141F6E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จำนวนเงิน</w:t>
            </w:r>
            <w:proofErr w:type="spellEnd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4319A" w:rsidRPr="00091C2F" w14:paraId="0EBB7C76" w14:textId="77777777" w:rsidTr="00EC19B8">
        <w:tc>
          <w:tcPr>
            <w:tcW w:w="1667" w:type="pct"/>
          </w:tcPr>
          <w:p w14:paraId="3E0EA985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ค่าใช้สอย</w:t>
            </w:r>
            <w:proofErr w:type="spellEnd"/>
          </w:p>
        </w:tc>
        <w:tc>
          <w:tcPr>
            <w:tcW w:w="1667" w:type="pct"/>
          </w:tcPr>
          <w:p w14:paraId="538A3493" w14:textId="24FD8520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780FBC66" w14:textId="23D740BD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19A" w:rsidRPr="00091C2F" w14:paraId="07D04086" w14:textId="77777777" w:rsidTr="00EC19B8">
        <w:tc>
          <w:tcPr>
            <w:tcW w:w="1667" w:type="pct"/>
          </w:tcPr>
          <w:p w14:paraId="49A26174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ค่าวัสดุ</w:t>
            </w:r>
            <w:proofErr w:type="spellEnd"/>
          </w:p>
        </w:tc>
        <w:tc>
          <w:tcPr>
            <w:tcW w:w="1667" w:type="pct"/>
          </w:tcPr>
          <w:p w14:paraId="75818DE2" w14:textId="2CE8D7AC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062D02C7" w14:textId="13DB61F0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19A" w:rsidRPr="00091C2F" w14:paraId="60690B5E" w14:textId="77777777" w:rsidTr="00EC19B8">
        <w:tc>
          <w:tcPr>
            <w:tcW w:w="1667" w:type="pct"/>
          </w:tcPr>
          <w:p w14:paraId="5B47F8F2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ค่าตอบแทน</w:t>
            </w:r>
            <w:proofErr w:type="spellEnd"/>
          </w:p>
        </w:tc>
        <w:tc>
          <w:tcPr>
            <w:tcW w:w="1667" w:type="pct"/>
          </w:tcPr>
          <w:p w14:paraId="73263274" w14:textId="7BA69A0D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1B6A847A" w14:textId="6248EE68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19A" w:rsidRPr="00091C2F" w14:paraId="1530C00A" w14:textId="77777777" w:rsidTr="00EC19B8">
        <w:tc>
          <w:tcPr>
            <w:tcW w:w="1667" w:type="pct"/>
          </w:tcPr>
          <w:p w14:paraId="38E60731" w14:textId="77777777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ค่าเดินทาง</w:t>
            </w:r>
            <w:proofErr w:type="spellEnd"/>
          </w:p>
        </w:tc>
        <w:tc>
          <w:tcPr>
            <w:tcW w:w="1667" w:type="pct"/>
          </w:tcPr>
          <w:p w14:paraId="6BAEA7CF" w14:textId="4170EA3F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</w:tcPr>
          <w:p w14:paraId="26689534" w14:textId="22EEEACB" w:rsidR="00B93DC1" w:rsidRPr="00091C2F" w:rsidRDefault="00B93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19A" w:rsidRPr="00091C2F" w14:paraId="1D1460D8" w14:textId="77777777" w:rsidTr="00EC19B8">
        <w:tc>
          <w:tcPr>
            <w:tcW w:w="3334" w:type="pct"/>
            <w:gridSpan w:val="2"/>
          </w:tcPr>
          <w:p w14:paraId="0A43F270" w14:textId="77777777" w:rsidR="00B93DC1" w:rsidRPr="0004319A" w:rsidRDefault="00000000" w:rsidP="000431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431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1666" w:type="pct"/>
          </w:tcPr>
          <w:p w14:paraId="6BB86C01" w14:textId="42B22D83" w:rsidR="00B93DC1" w:rsidRPr="00091C2F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1C2F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</w:tbl>
    <w:p w14:paraId="5E3C60DF" w14:textId="6ADDB3DD" w:rsidR="00EC19B8" w:rsidRPr="00EC19B8" w:rsidRDefault="00EC19B8" w:rsidP="00EC19B8">
      <w:pPr>
        <w:pStyle w:val="31"/>
        <w:spacing w:before="0"/>
        <w:rPr>
          <w:rFonts w:ascii="TH SarabunPSK" w:hAnsi="TH SarabunPSK" w:cs="TH SarabunPSK"/>
          <w:b w:val="0"/>
          <w:bCs w:val="0"/>
          <w:color w:val="000000" w:themeColor="text1"/>
          <w:sz w:val="24"/>
          <w:szCs w:val="24"/>
        </w:rPr>
      </w:pPr>
      <w:r w:rsidRPr="001C1835"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</w:rPr>
        <w:t>(</w:t>
      </w:r>
      <w:r w:rsidRPr="001C1835"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  <w:cs/>
          <w:lang w:bidi="th-TH"/>
        </w:rPr>
        <w:t xml:space="preserve">หมายเหตุ </w:t>
      </w:r>
      <w:r w:rsidRPr="001C1835"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  <w:lang w:bidi="th-TH"/>
        </w:rPr>
        <w:t xml:space="preserve">: </w:t>
      </w:r>
      <w:r w:rsidRPr="001C1835"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  <w:cs/>
          <w:lang w:bidi="th-TH"/>
        </w:rPr>
        <w:t>ระเบียบมหาวิทยาลัยนราธิวาสราชนครินทร์ว่าด้วยอัตราการเบิกจ่าย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  <w:cs/>
          <w:lang w:bidi="th-TH"/>
        </w:rPr>
        <w:t>เงิน</w:t>
      </w:r>
      <w:r w:rsidRPr="001C1835"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  <w:cs/>
          <w:lang w:bidi="th-TH"/>
        </w:rPr>
        <w:t>อุดหนุนการวิจัยแหล่งทุนภานในและภายนอกมหาวิทยาลัย</w:t>
      </w:r>
      <w:r w:rsidRPr="001C1835">
        <w:rPr>
          <w:rFonts w:ascii="TH SarabunPSK" w:hAnsi="TH SarabunPSK" w:cs="TH SarabunPSK" w:hint="cs"/>
          <w:b w:val="0"/>
          <w:bCs w:val="0"/>
          <w:color w:val="000000" w:themeColor="text1"/>
          <w:sz w:val="24"/>
          <w:szCs w:val="24"/>
        </w:rPr>
        <w:t>)</w:t>
      </w:r>
    </w:p>
    <w:p w14:paraId="31D40953" w14:textId="51AC7E60" w:rsidR="00B93DC1" w:rsidRPr="00C93E51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="00990FE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CF2ED6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90F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ผล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ที่คาดว่าจะได้รับ</w:t>
      </w:r>
      <w:proofErr w:type="spellEnd"/>
    </w:p>
    <w:p w14:paraId="5ED0B922" w14:textId="77777777" w:rsidR="007B7397" w:rsidRPr="0061256E" w:rsidRDefault="007B7397" w:rsidP="007B7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56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085B416B" w14:textId="77777777" w:rsidR="007B7397" w:rsidRPr="0061256E" w:rsidRDefault="007B7397" w:rsidP="007B7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56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2BCDC497" w14:textId="7E1604DD" w:rsidR="00B93DC1" w:rsidRPr="00F40A6A" w:rsidRDefault="00000000">
      <w:pPr>
        <w:pStyle w:val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CF2ED6" w:rsidRPr="00F40A6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F40A6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ผลผลิตและผลลัพธ์ของงานวิจัย</w:t>
      </w:r>
      <w:proofErr w:type="spellEnd"/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(Output/Outcome)</w:t>
      </w:r>
    </w:p>
    <w:p w14:paraId="49DF6367" w14:textId="77777777" w:rsidR="00935DF8" w:rsidRPr="00F40A6A" w:rsidRDefault="00935DF8" w:rsidP="00935DF8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ผลผลิตที่จะเกิดขึ้น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Output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เป็นตัวชี้วัดหลัก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ให้ระบุตัวเลขที่เป็นค่าเป้าหมายพื้นฐาน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Baseline Data) 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ผู้ที่จะได้รับผลกระทบ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แนวทางการนำผลงานไปขยายผล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/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ใช้ประโยชน์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19F531B9" w14:textId="77777777" w:rsidR="00935DF8" w:rsidRPr="00F40A6A" w:rsidRDefault="00935DF8" w:rsidP="00935DF8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ผลลัพธ์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>(Outcome)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ความสำเร็จของ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โครงการที่คาดหวังจากดำเนินการวิจัยในครั้งนี้</w:t>
      </w:r>
      <w:r w:rsidRPr="00F40A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)</w:t>
      </w:r>
    </w:p>
    <w:tbl>
      <w:tblPr>
        <w:tblStyle w:val="aff3"/>
        <w:tblW w:w="5000" w:type="pct"/>
        <w:tblLook w:val="04A0" w:firstRow="1" w:lastRow="0" w:firstColumn="1" w:lastColumn="0" w:noHBand="0" w:noVBand="1"/>
      </w:tblPr>
      <w:tblGrid>
        <w:gridCol w:w="563"/>
        <w:gridCol w:w="860"/>
        <w:gridCol w:w="942"/>
        <w:gridCol w:w="1199"/>
        <w:gridCol w:w="1905"/>
        <w:gridCol w:w="2168"/>
        <w:gridCol w:w="2325"/>
      </w:tblGrid>
      <w:tr w:rsidR="00F40A6A" w:rsidRPr="00F40A6A" w14:paraId="3109C9ED" w14:textId="77777777" w:rsidTr="00F40A6A">
        <w:trPr>
          <w:trHeight w:val="562"/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1B67BE7" w14:textId="40C22022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lang w:bidi="th-TH"/>
              </w:rPr>
            </w:pP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</w:rPr>
              <w:t>ปี</w:t>
            </w:r>
            <w:r w:rsidRPr="00F40A6A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8"/>
                <w:cs/>
                <w:lang w:bidi="th-TH"/>
              </w:rPr>
              <w:t>ที่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BC45A2" w14:textId="04A60EF1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  <w:lang w:bidi="th-TH"/>
              </w:rPr>
            </w:pPr>
            <w:r w:rsidRPr="00F40A6A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8"/>
                <w:cs/>
                <w:lang w:bidi="th-TH"/>
              </w:rPr>
              <w:t>รายการ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C7FCF1" w14:textId="77777777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3F8006" w14:textId="77777777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</w:rPr>
            </w:pP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</w:rPr>
              <w:t>หน่วยนับ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1F1649" w14:textId="77777777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</w:rPr>
            </w:pP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  <w:lang w:bidi="th-TH"/>
              </w:rPr>
              <w:t>ผลสำคัญที่จะเกิดขึ้น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A6B987" w14:textId="77777777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</w:rPr>
            </w:pP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  <w:lang w:bidi="th-TH"/>
              </w:rPr>
              <w:t>ผู้ที่จะได้รับผลกระทบ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282B16" w14:textId="77777777" w:rsidR="00935DF8" w:rsidRPr="00F40A6A" w:rsidRDefault="00935DF8" w:rsidP="00BC154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</w:rPr>
            </w:pP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  <w:lang w:bidi="th-TH"/>
              </w:rPr>
              <w:t>แนวทางการนำผลงานไปขยายผล</w:t>
            </w: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F40A6A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8"/>
                <w:cs/>
                <w:lang w:bidi="th-TH"/>
              </w:rPr>
              <w:t>ใช้ประโยชน์</w:t>
            </w:r>
          </w:p>
        </w:tc>
      </w:tr>
      <w:tr w:rsidR="00F40A6A" w:rsidRPr="00F40A6A" w14:paraId="750B3901" w14:textId="77777777" w:rsidTr="00F40A6A">
        <w:trPr>
          <w:trHeight w:val="41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9AD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98D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8AF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FD6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5B8D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CA6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0A2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40A6A" w:rsidRPr="00F40A6A" w14:paraId="563688DF" w14:textId="77777777" w:rsidTr="00F40A6A">
        <w:trPr>
          <w:trHeight w:val="4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ECA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D70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20E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7AF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20B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84B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F74" w14:textId="77777777" w:rsidR="00935DF8" w:rsidRPr="00F40A6A" w:rsidRDefault="00935DF8" w:rsidP="00BC154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79D0C82" w14:textId="77777777" w:rsidR="00935DF8" w:rsidRPr="00F40A6A" w:rsidRDefault="00935DF8" w:rsidP="00935DF8">
      <w:pPr>
        <w:pStyle w:val="ae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40A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ผลกระทบ</w:t>
      </w:r>
      <w:r w:rsidRPr="00F40A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bookmarkStart w:id="0" w:name="_Hlk49257452"/>
      <w:r w:rsidRPr="00F40A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(Expected Impacts)</w:t>
      </w:r>
      <w:r w:rsidRPr="00F40A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bookmarkEnd w:id="0"/>
      <w:r w:rsidRPr="00F40A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ที่คาดว่าจะเกิดขึ้น</w:t>
      </w:r>
    </w:p>
    <w:p w14:paraId="6EF5AD77" w14:textId="77777777" w:rsidR="00935DF8" w:rsidRPr="00F40A6A" w:rsidRDefault="00935DF8" w:rsidP="00935DF8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นิยามของผลกระทบ</w:t>
      </w:r>
      <w:r w:rsidRPr="00F40A6A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คือ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1" w:name="_Hlk49245066"/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เปลี่ยนแปลงที่เกิดขึ้นจากผลลัพธ์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>(Outcome)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End w:id="1"/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ในวงกว้างทั้งด้านเศรษฐกิจ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สังคมและสิ่งแวดล้อม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หรือผลสำเร็จระยะยาวที่เกิดขึ้นต่อเนื่องจากการเปลี่ยนแปลงของผลลัพธ์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ผ่านกระบวนการการ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สร้างการมีส่วนร่วม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>Engagement activities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และมีเส้นทางของผลกระทบ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F40A6A">
        <w:rPr>
          <w:rFonts w:ascii="TH SarabunPSK" w:hAnsi="TH SarabunPSK" w:cs="TH SarabunPSK"/>
          <w:color w:val="000000" w:themeColor="text1"/>
          <w:sz w:val="32"/>
          <w:szCs w:val="32"/>
        </w:rPr>
        <w:t>impact pathway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ในการขับเคลื่อนไปสู่การสร้างผลกระทบ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ทั้งนี้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ผลกระทบที่เกิดขึ้นจะพิจารณารวมผลกระทบในเชิงบวกและเชิงลบ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ทางตรงและทางอ้อม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0A6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ทั้งที่ตั้งใจและไม่ตั้งใจให้เกิดขึ้น</w:t>
      </w:r>
    </w:p>
    <w:p w14:paraId="620CB10E" w14:textId="77777777" w:rsidR="00935DF8" w:rsidRDefault="00935DF8" w:rsidP="00935DF8">
      <w:pPr>
        <w:numPr>
          <w:ilvl w:val="1"/>
          <w:numId w:val="11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BF14579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202EF34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EE3A16E" w14:textId="77777777" w:rsidR="00F40A6A" w:rsidRDefault="00F40A6A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38F46317" w14:textId="77777777" w:rsidR="00F40A6A" w:rsidRDefault="00F40A6A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5D26C800" w14:textId="77777777" w:rsidR="00F40A6A" w:rsidRPr="00AA5092" w:rsidRDefault="00F40A6A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159F52DE" w14:textId="77777777" w:rsidR="00935DF8" w:rsidRPr="00AA5092" w:rsidRDefault="00935DF8" w:rsidP="00935DF8">
      <w:pPr>
        <w:numPr>
          <w:ilvl w:val="1"/>
          <w:numId w:val="1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ด้านสังคม</w:t>
      </w:r>
    </w:p>
    <w:p w14:paraId="1C3AD23C" w14:textId="77777777" w:rsidR="00935DF8" w:rsidRDefault="00935DF8" w:rsidP="00935DF8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  <w:lang w:bidi="th-TH"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  <w:lang w:bidi="th-TH"/>
        </w:rPr>
        <w:t>ด้านชุมชนและพื้นที่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17A01B7F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44B867D" w14:textId="77777777" w:rsidR="00935DF8" w:rsidRPr="00AA5092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7361D3" w14:textId="77777777" w:rsidR="00935DF8" w:rsidRDefault="00935DF8" w:rsidP="00935DF8">
      <w:pPr>
        <w:numPr>
          <w:ilvl w:val="1"/>
          <w:numId w:val="12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357C8B3C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5F63D64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29DC878" w14:textId="77777777" w:rsidR="00935DF8" w:rsidRPr="00AA5092" w:rsidRDefault="00935DF8" w:rsidP="00935DF8">
      <w:pPr>
        <w:numPr>
          <w:ilvl w:val="1"/>
          <w:numId w:val="12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0A2084B4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C8FB074" w14:textId="77777777" w:rsidR="00935DF8" w:rsidRDefault="00935DF8" w:rsidP="00935DF8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5E34DA" w14:textId="77777777" w:rsidR="00B93DC1" w:rsidRPr="00C93E51" w:rsidRDefault="00000000">
      <w:pPr>
        <w:pStyle w:val="21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ส่วนที่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การอ้างอิง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(References)</w:t>
      </w:r>
    </w:p>
    <w:p w14:paraId="2FE96736" w14:textId="77777777" w:rsidR="007B7397" w:rsidRPr="0061256E" w:rsidRDefault="007B7397" w:rsidP="007B7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56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72F1C2B0" w14:textId="2DC5841A" w:rsidR="00935DF8" w:rsidRPr="00CF2ED6" w:rsidRDefault="007B7397" w:rsidP="00CF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56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033FBC52" w14:textId="77777777" w:rsidR="00B93DC1" w:rsidRDefault="00000000">
      <w:pPr>
        <w:pStyle w:val="21"/>
        <w:rPr>
          <w:rFonts w:ascii="TH SarabunPSK" w:hAnsi="TH SarabunPSK" w:cs="TH SarabunPSK"/>
          <w:sz w:val="32"/>
          <w:szCs w:val="32"/>
        </w:rPr>
      </w:pP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ส่วนที่</w:t>
      </w:r>
      <w:proofErr w:type="spellEnd"/>
      <w:r w:rsidRPr="00C93E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 </w:t>
      </w:r>
      <w:proofErr w:type="spellStart"/>
      <w:r w:rsidRPr="00C93E5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ลายมือชื่อผู้ขอรับทุน</w:t>
      </w:r>
      <w:proofErr w:type="spellEnd"/>
    </w:p>
    <w:p w14:paraId="442C1DAE" w14:textId="77777777" w:rsidR="000C1CA4" w:rsidRDefault="000C1CA4" w:rsidP="000C1CA4"/>
    <w:p w14:paraId="7BCE327C" w14:textId="77777777" w:rsidR="000C1CA4" w:rsidRPr="000C1CA4" w:rsidRDefault="000C1CA4" w:rsidP="000C1CA4"/>
    <w:p w14:paraId="63188822" w14:textId="77777777" w:rsidR="00F40A6A" w:rsidRDefault="00000000" w:rsidP="00F40A6A">
      <w:pPr>
        <w:ind w:left="144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ลงชื่อ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ผู้เสนอขอรับทุน</w:t>
      </w:r>
      <w:proofErr w:type="spellEnd"/>
    </w:p>
    <w:p w14:paraId="05731FB2" w14:textId="0522FA0C" w:rsidR="00B93DC1" w:rsidRPr="00091C2F" w:rsidRDefault="00F40A6A" w:rsidP="00F40A6A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0C1CA4" w:rsidRPr="00091C2F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14:paraId="2C939AD3" w14:textId="3B5AE421" w:rsidR="00B93DC1" w:rsidRPr="00091C2F" w:rsidRDefault="00F40A6A" w:rsidP="00F40A6A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proofErr w:type="spellStart"/>
      <w:r w:rsidR="000C1CA4" w:rsidRPr="00091C2F">
        <w:rPr>
          <w:rFonts w:ascii="TH SarabunPSK" w:hAnsi="TH SarabunPSK" w:cs="TH SarabunPSK"/>
          <w:sz w:val="32"/>
          <w:szCs w:val="32"/>
          <w:lang w:bidi="th-TH"/>
        </w:rPr>
        <w:t>ตำแหน่ง</w:t>
      </w:r>
      <w:proofErr w:type="spellEnd"/>
      <w:r w:rsidR="000C1CA4" w:rsidRPr="00091C2F">
        <w:rPr>
          <w:rFonts w:ascii="TH SarabunPSK" w:hAnsi="TH SarabunPSK" w:cs="TH SarabunPSK"/>
          <w:sz w:val="32"/>
          <w:szCs w:val="32"/>
        </w:rPr>
        <w:t xml:space="preserve"> ................................</w:t>
      </w:r>
      <w:r w:rsidR="000C1CA4">
        <w:rPr>
          <w:rFonts w:ascii="TH SarabunPSK" w:hAnsi="TH SarabunPSK" w:cs="TH SarabunPSK"/>
          <w:sz w:val="32"/>
          <w:szCs w:val="32"/>
        </w:rPr>
        <w:t>.....</w:t>
      </w:r>
      <w:r w:rsidR="000C1CA4" w:rsidRPr="00091C2F">
        <w:rPr>
          <w:rFonts w:ascii="TH SarabunPSK" w:hAnsi="TH SarabunPSK" w:cs="TH SarabunPSK"/>
          <w:sz w:val="32"/>
          <w:szCs w:val="32"/>
        </w:rPr>
        <w:t>.........................</w:t>
      </w:r>
    </w:p>
    <w:p w14:paraId="35A75C1B" w14:textId="1A0E0EC5" w:rsidR="002B538B" w:rsidRDefault="00F40A6A" w:rsidP="00F40A6A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</w:t>
      </w:r>
      <w:proofErr w:type="spellStart"/>
      <w:r w:rsidR="000C1CA4" w:rsidRPr="00091C2F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proofErr w:type="spellEnd"/>
      <w:r w:rsidR="000C1CA4" w:rsidRPr="00091C2F">
        <w:rPr>
          <w:rFonts w:ascii="TH SarabunPSK" w:hAnsi="TH SarabunPSK" w:cs="TH SarabunPSK"/>
          <w:sz w:val="32"/>
          <w:szCs w:val="32"/>
        </w:rPr>
        <w:t xml:space="preserve"> ...</w:t>
      </w:r>
      <w:r w:rsidR="000C1CA4">
        <w:rPr>
          <w:rFonts w:ascii="TH SarabunPSK" w:hAnsi="TH SarabunPSK" w:cs="TH SarabunPSK"/>
          <w:sz w:val="32"/>
          <w:szCs w:val="32"/>
        </w:rPr>
        <w:t>...........</w:t>
      </w:r>
      <w:r w:rsidR="000C1CA4" w:rsidRPr="00091C2F">
        <w:rPr>
          <w:rFonts w:ascii="TH SarabunPSK" w:hAnsi="TH SarabunPSK" w:cs="TH SarabunPSK"/>
          <w:sz w:val="32"/>
          <w:szCs w:val="32"/>
        </w:rPr>
        <w:t>../</w:t>
      </w:r>
      <w:r w:rsidR="000C1CA4"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 w:rsidR="000C1CA4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0C1CA4">
        <w:rPr>
          <w:rFonts w:ascii="TH SarabunPSK" w:hAnsi="TH SarabunPSK" w:cs="TH SarabunPSK"/>
          <w:sz w:val="32"/>
          <w:szCs w:val="32"/>
        </w:rPr>
        <w:t>……….</w:t>
      </w:r>
      <w:r w:rsidR="000C1CA4" w:rsidRPr="00091C2F">
        <w:rPr>
          <w:rFonts w:ascii="TH SarabunPSK" w:hAnsi="TH SarabunPSK" w:cs="TH SarabunPSK"/>
          <w:sz w:val="32"/>
          <w:szCs w:val="32"/>
        </w:rPr>
        <w:t>...../.....</w:t>
      </w:r>
      <w:r w:rsidR="000C1CA4">
        <w:rPr>
          <w:rFonts w:ascii="TH SarabunPSK" w:hAnsi="TH SarabunPSK" w:cs="TH SarabunPSK"/>
          <w:sz w:val="32"/>
          <w:szCs w:val="32"/>
        </w:rPr>
        <w:t>............</w:t>
      </w:r>
      <w:r w:rsidR="000C1CA4" w:rsidRPr="00091C2F">
        <w:rPr>
          <w:rFonts w:ascii="TH SarabunPSK" w:hAnsi="TH SarabunPSK" w:cs="TH SarabunPSK"/>
          <w:sz w:val="32"/>
          <w:szCs w:val="32"/>
        </w:rPr>
        <w:t>.....</w:t>
      </w:r>
    </w:p>
    <w:p w14:paraId="5E8FDD27" w14:textId="77777777" w:rsidR="00F40A6A" w:rsidRPr="00091C2F" w:rsidRDefault="00F40A6A" w:rsidP="00F40A6A">
      <w:pPr>
        <w:ind w:left="1440"/>
        <w:rPr>
          <w:rFonts w:ascii="TH SarabunPSK" w:hAnsi="TH SarabunPSK" w:cs="TH SarabunPSK"/>
          <w:sz w:val="32"/>
          <w:szCs w:val="32"/>
        </w:rPr>
      </w:pPr>
    </w:p>
    <w:p w14:paraId="70854E46" w14:textId="77B68F2C" w:rsidR="00B93DC1" w:rsidRPr="00091C2F" w:rsidRDefault="00000000" w:rsidP="00F40A6A">
      <w:pPr>
        <w:ind w:left="144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ลงชื่อ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 </w:t>
      </w:r>
      <w:r w:rsidR="002B538B" w:rsidRPr="00091C2F">
        <w:rPr>
          <w:rFonts w:ascii="TH SarabunPSK" w:hAnsi="TH SarabunPSK" w:cs="TH SarabunPSK"/>
          <w:sz w:val="32"/>
          <w:szCs w:val="32"/>
          <w:cs/>
          <w:lang w:bidi="th-TH"/>
        </w:rPr>
        <w:t>รองคณบดีฝ่ายวิชาการและวิจัย</w:t>
      </w:r>
    </w:p>
    <w:p w14:paraId="4518C4CC" w14:textId="40C72231" w:rsidR="00B93DC1" w:rsidRPr="00091C2F" w:rsidRDefault="00F40A6A" w:rsidP="00F40A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0C1CA4" w:rsidRPr="00091C2F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14:paraId="17CC5546" w14:textId="0366428F" w:rsidR="000C1CA4" w:rsidRDefault="000C1CA4" w:rsidP="00F40A6A">
      <w:pPr>
        <w:ind w:left="144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091C2F">
        <w:rPr>
          <w:rFonts w:ascii="TH SarabunPSK" w:hAnsi="TH SarabunPSK" w:cs="TH SarabunPSK"/>
          <w:sz w:val="32"/>
          <w:szCs w:val="32"/>
        </w:rPr>
        <w:t>../</w:t>
      </w:r>
      <w:r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>………</w:t>
      </w:r>
      <w:r w:rsidRPr="00091C2F">
        <w:rPr>
          <w:rFonts w:ascii="TH SarabunPSK" w:hAnsi="TH SarabunPSK" w:cs="TH SarabunPSK"/>
          <w:sz w:val="32"/>
          <w:szCs w:val="32"/>
        </w:rPr>
        <w:t>.../.....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091C2F">
        <w:rPr>
          <w:rFonts w:ascii="TH SarabunPSK" w:hAnsi="TH SarabunPSK" w:cs="TH SarabunPSK"/>
          <w:sz w:val="32"/>
          <w:szCs w:val="32"/>
        </w:rPr>
        <w:t>.....</w:t>
      </w:r>
    </w:p>
    <w:p w14:paraId="7579424D" w14:textId="77777777" w:rsidR="000C1CA4" w:rsidRPr="00091C2F" w:rsidRDefault="000C1CA4" w:rsidP="00F40A6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4A55351" w14:textId="075ECBEC" w:rsidR="00F40A6A" w:rsidRDefault="00000000" w:rsidP="00F40A6A">
      <w:pPr>
        <w:ind w:left="144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ลงชื่อ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คณบดีคณะวิทยาการจัดการ</w:t>
      </w:r>
      <w:proofErr w:type="spellEnd"/>
    </w:p>
    <w:p w14:paraId="7CC64F81" w14:textId="00C540E3" w:rsidR="00B93DC1" w:rsidRPr="00091C2F" w:rsidRDefault="00F40A6A" w:rsidP="00F40A6A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87D37">
        <w:rPr>
          <w:rFonts w:ascii="TH SarabunPSK" w:hAnsi="TH SarabunPSK" w:cs="TH SarabunPSK"/>
          <w:sz w:val="32"/>
          <w:szCs w:val="32"/>
        </w:rPr>
        <w:t xml:space="preserve"> </w:t>
      </w:r>
      <w:r w:rsidR="000C1CA4" w:rsidRPr="00091C2F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14:paraId="5EE50119" w14:textId="6C224D11" w:rsidR="00B93DC1" w:rsidRPr="00737539" w:rsidRDefault="000C1CA4" w:rsidP="007375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F40A6A"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 w:rsidR="00187D37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proofErr w:type="spellStart"/>
      <w:r w:rsidRPr="00091C2F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proofErr w:type="spellEnd"/>
      <w:r w:rsidRPr="00091C2F">
        <w:rPr>
          <w:rFonts w:ascii="TH SarabunPSK" w:hAnsi="TH SarabunPSK" w:cs="TH SarabunPSK"/>
          <w:sz w:val="32"/>
          <w:szCs w:val="32"/>
        </w:rPr>
        <w:t xml:space="preserve"> 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091C2F">
        <w:rPr>
          <w:rFonts w:ascii="TH SarabunPSK" w:hAnsi="TH SarabunPSK" w:cs="TH SarabunPSK"/>
          <w:sz w:val="32"/>
          <w:szCs w:val="32"/>
        </w:rPr>
        <w:t>../</w:t>
      </w:r>
      <w:r>
        <w:rPr>
          <w:rFonts w:ascii="TH SarabunPSK" w:hAnsi="TH SarabunPSK" w:cs="TH SarabunPSK"/>
          <w:sz w:val="32"/>
          <w:szCs w:val="32"/>
        </w:rPr>
        <w:t>…………………….….</w:t>
      </w:r>
      <w:r w:rsidRPr="00091C2F">
        <w:rPr>
          <w:rFonts w:ascii="TH SarabunPSK" w:hAnsi="TH SarabunPSK" w:cs="TH SarabunPSK"/>
          <w:sz w:val="32"/>
          <w:szCs w:val="32"/>
        </w:rPr>
        <w:t>...../.....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091C2F">
        <w:rPr>
          <w:rFonts w:ascii="TH SarabunPSK" w:hAnsi="TH SarabunPSK" w:cs="TH SarabunPSK"/>
          <w:sz w:val="32"/>
          <w:szCs w:val="32"/>
        </w:rPr>
        <w:t>.....</w:t>
      </w:r>
    </w:p>
    <w:sectPr w:rsidR="00B93DC1" w:rsidRPr="00737539" w:rsidSect="00FE7095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5586694">
    <w:abstractNumId w:val="8"/>
  </w:num>
  <w:num w:numId="2" w16cid:durableId="511338124">
    <w:abstractNumId w:val="6"/>
  </w:num>
  <w:num w:numId="3" w16cid:durableId="428476929">
    <w:abstractNumId w:val="5"/>
  </w:num>
  <w:num w:numId="4" w16cid:durableId="1747068079">
    <w:abstractNumId w:val="4"/>
  </w:num>
  <w:num w:numId="5" w16cid:durableId="1864516870">
    <w:abstractNumId w:val="7"/>
  </w:num>
  <w:num w:numId="6" w16cid:durableId="1885368092">
    <w:abstractNumId w:val="3"/>
  </w:num>
  <w:num w:numId="7" w16cid:durableId="801312151">
    <w:abstractNumId w:val="2"/>
  </w:num>
  <w:num w:numId="8" w16cid:durableId="1078484124">
    <w:abstractNumId w:val="1"/>
  </w:num>
  <w:num w:numId="9" w16cid:durableId="1589852854">
    <w:abstractNumId w:val="0"/>
  </w:num>
  <w:num w:numId="10" w16cid:durableId="1272664769">
    <w:abstractNumId w:val="11"/>
  </w:num>
  <w:num w:numId="11" w16cid:durableId="25953967">
    <w:abstractNumId w:val="10"/>
  </w:num>
  <w:num w:numId="12" w16cid:durableId="393361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56"/>
    <w:rsid w:val="00034616"/>
    <w:rsid w:val="0004319A"/>
    <w:rsid w:val="00051125"/>
    <w:rsid w:val="0006063C"/>
    <w:rsid w:val="00091C2F"/>
    <w:rsid w:val="000C1CA4"/>
    <w:rsid w:val="0015074B"/>
    <w:rsid w:val="00187D37"/>
    <w:rsid w:val="001B327A"/>
    <w:rsid w:val="001C1835"/>
    <w:rsid w:val="001F311F"/>
    <w:rsid w:val="00293D32"/>
    <w:rsid w:val="0029639D"/>
    <w:rsid w:val="002B538B"/>
    <w:rsid w:val="00326F90"/>
    <w:rsid w:val="003715CC"/>
    <w:rsid w:val="00375823"/>
    <w:rsid w:val="003A1A5A"/>
    <w:rsid w:val="004A48BB"/>
    <w:rsid w:val="004F08B9"/>
    <w:rsid w:val="00501572"/>
    <w:rsid w:val="0061256E"/>
    <w:rsid w:val="006766F4"/>
    <w:rsid w:val="006D0C12"/>
    <w:rsid w:val="00737539"/>
    <w:rsid w:val="007B7397"/>
    <w:rsid w:val="007B7843"/>
    <w:rsid w:val="00877DD5"/>
    <w:rsid w:val="008C3D00"/>
    <w:rsid w:val="00935DF8"/>
    <w:rsid w:val="00990FEA"/>
    <w:rsid w:val="00AA1D8D"/>
    <w:rsid w:val="00AA4315"/>
    <w:rsid w:val="00AC3FDD"/>
    <w:rsid w:val="00B426CE"/>
    <w:rsid w:val="00B47730"/>
    <w:rsid w:val="00B93DC1"/>
    <w:rsid w:val="00C3691C"/>
    <w:rsid w:val="00C8158B"/>
    <w:rsid w:val="00C93E51"/>
    <w:rsid w:val="00CB0664"/>
    <w:rsid w:val="00CF2ED6"/>
    <w:rsid w:val="00D4789A"/>
    <w:rsid w:val="00D840AF"/>
    <w:rsid w:val="00D92BD1"/>
    <w:rsid w:val="00E83E23"/>
    <w:rsid w:val="00EC19B8"/>
    <w:rsid w:val="00F40A6A"/>
    <w:rsid w:val="00F86E42"/>
    <w:rsid w:val="00FC693F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91EAB"/>
  <w14:defaultImageDpi w14:val="300"/>
  <w15:docId w15:val="{3F23DC83-D49F-F340-BB4B-A54B6BD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เนื้อความ อักขระ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ข้อความแมโคร อักขระ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ทำให้คำอ้างอิงเป็นสีเข้มขึ้น อักขระ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e"/>
    <w:qFormat/>
    <w:rsid w:val="0093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6</cp:revision>
  <cp:lastPrinted>2025-12-02T06:29:00Z</cp:lastPrinted>
  <dcterms:created xsi:type="dcterms:W3CDTF">2025-12-02T04:31:00Z</dcterms:created>
  <dcterms:modified xsi:type="dcterms:W3CDTF">2025-12-04T02:16:00Z</dcterms:modified>
  <cp:category/>
</cp:coreProperties>
</file>